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</w:rPr>
        <w:t>Dienstaufsichtsbeschwerde</w:t>
      </w:r>
    </w:p>
    <w:p/>
    <w:p>
      <w:r>
        <w:t>An:</w:t>
        <w:br/>
        <w:t>[Name und Funktion der vorgesetzten Stelle]</w:t>
        <w:br/>
        <w:t>[Adresse der Behörde]</w:t>
        <w:br/>
        <w:t>[PLZ Ort]</w:t>
      </w:r>
    </w:p>
    <w:p/>
    <w:p>
      <w:r>
        <w:t>Von:</w:t>
        <w:br/>
        <w:t>[Vor- und Nachname]</w:t>
        <w:br/>
        <w:t>[Adresse]</w:t>
        <w:br/>
        <w:t>[PLZ Ort]</w:t>
        <w:br/>
        <w:t>[Telefonnummer (optional)]</w:t>
        <w:br/>
        <w:t>[E-Mail-Adresse (optional)]</w:t>
      </w:r>
    </w:p>
    <w:p/>
    <w:p>
      <w:r>
        <w:t>Betreff: Dienstaufsichtsbeschwerde betreffend das Verhalten von [Name der/s Mitarbeiter/in oder „Mitarbeiter/in der Abteilung XY“]</w:t>
      </w:r>
    </w:p>
    <w:p>
      <w:r>
        <w:t>Datum: [TT.MM.JJJJ]</w:t>
      </w:r>
    </w:p>
    <w:p/>
    <w:p>
      <w:r>
        <w:t>Sehr geehrte Damen und Herren,</w:t>
      </w:r>
    </w:p>
    <w:p/>
    <w:p>
      <w:r>
        <w:t>hiermit bringe ich eine Dienstaufsichtsbeschwerde gegen [Name der betroffenen Person, wenn bekannt – ansonsten „eine/n Mitarbeiter/in der Abteilung XY“] der Behörde [z. B. „Kinder- und Jugendhilfe Bezirk XY“] ein.</w:t>
      </w:r>
    </w:p>
    <w:p/>
    <w:p>
      <w:r>
        <w:t>Begründung:</w:t>
      </w:r>
    </w:p>
    <w:p>
      <w:r>
        <w:t>Im Rahmen [des Verfahrens / eines Kontakts / einer Maßnahme] am [Datum] kam es aus meiner Sicht zu einem nicht sachgerechten oder unverhältnismäßigen Vorgehen seitens der Behörde. Konkret möchte ich auf folgende Punkte hinweisen:</w:t>
      </w:r>
    </w:p>
    <w:p>
      <w:r>
        <w:t>1. [Beispiel: Entscheidungen wurden ohne Anhörung oder Aufklärung meinerseits getroffen.]</w:t>
      </w:r>
    </w:p>
    <w:p>
      <w:r>
        <w:t>2. [Beispiel: Psychologische Gutachten wurden nicht berücksichtigt bzw. übergangen.]</w:t>
      </w:r>
    </w:p>
    <w:p>
      <w:r>
        <w:t>3. [Beispiel: Die Kommunikation war aus meiner Sicht unangemessen und einseitig.]</w:t>
      </w:r>
    </w:p>
    <w:p>
      <w:r>
        <w:t>4. [Beispiel: Maßnahmen wurden auf Basis anonymer Hinweise gesetzt – ohne objektive Prüfung.]</w:t>
      </w:r>
    </w:p>
    <w:p/>
    <w:p>
      <w:r>
        <w:t>Aus meiner Sicht widerspricht dieses Verhalten den Grundsätzen einer fairen, rechtsstaatlichen und bürgernahen Amtsführung.</w:t>
      </w:r>
    </w:p>
    <w:p/>
    <w:p>
      <w:r>
        <w:t>Ich ersuche daher um:</w:t>
      </w:r>
    </w:p>
    <w:p>
      <w:r>
        <w:t>- eine dienstaufsichtsrechtliche Prüfung des geschilderten Verhaltens,</w:t>
      </w:r>
    </w:p>
    <w:p>
      <w:r>
        <w:t>- eine schriftliche Stellungnahme zur Sachverhaltsdarstellung,</w:t>
      </w:r>
    </w:p>
    <w:p>
      <w:r>
        <w:t>- sowie – falls sich die Vorwürfe bestätigen – um die Setzung geeigneter dienstrechtlicher Maßnahmen, um solche Vorkommnisse künftig zu vermeiden.</w:t>
      </w:r>
    </w:p>
    <w:p/>
    <w:p>
      <w:r>
        <w:t>Ich bedanke mich im Voraus für die Bearbeitung dieser Beschwerde und ersuche um eine schriftliche Rückmeldung.</w:t>
      </w:r>
    </w:p>
    <w:p/>
    <w:p>
      <w:r>
        <w:t>Mit freundlichen Grüßen</w:t>
      </w:r>
    </w:p>
    <w:p>
      <w:r>
        <w:t>[Unterschrift bei Postversand]</w:t>
      </w:r>
    </w:p>
    <w:p>
      <w:r>
        <w:t>[Vor- und Nachname]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6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