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4BEC" w14:textId="77777777" w:rsidR="00CE570E" w:rsidRPr="007710FE" w:rsidRDefault="00000000">
      <w:pPr>
        <w:rPr>
          <w:lang w:val="de-DE"/>
        </w:rPr>
      </w:pPr>
      <w:r w:rsidRPr="007710FE">
        <w:rPr>
          <w:b/>
          <w:lang w:val="de-DE"/>
        </w:rPr>
        <w:t>Dienstaufsichtsbeschwerde</w:t>
      </w:r>
    </w:p>
    <w:p w14:paraId="46C28CD4" w14:textId="77777777" w:rsidR="00CE570E" w:rsidRPr="007710FE" w:rsidRDefault="00CE570E">
      <w:pPr>
        <w:rPr>
          <w:lang w:val="de-DE"/>
        </w:rPr>
      </w:pPr>
    </w:p>
    <w:p w14:paraId="30A170AA" w14:textId="01C0F339" w:rsidR="00CE570E" w:rsidRPr="007710FE" w:rsidRDefault="00000000">
      <w:pPr>
        <w:rPr>
          <w:lang w:val="de-DE"/>
        </w:rPr>
      </w:pPr>
      <w:r w:rsidRPr="007710FE">
        <w:rPr>
          <w:lang w:val="de-DE"/>
        </w:rPr>
        <w:t>An:</w:t>
      </w:r>
      <w:r w:rsidRPr="007710FE">
        <w:rPr>
          <w:lang w:val="de-DE"/>
        </w:rPr>
        <w:br/>
      </w:r>
      <w:r w:rsidR="007710FE" w:rsidRPr="007710FE">
        <w:rPr>
          <w:rStyle w:val="Hervorhebung"/>
          <w:lang w:val="de-DE"/>
        </w:rPr>
        <w:t>Zuständige vorgesetzte Dienstbehörde (je nach Fall z. B. Bezirkshauptmannschaft, Magistrat oder Landesregierung)</w:t>
      </w:r>
      <w:r w:rsidR="007710FE" w:rsidRPr="007710FE">
        <w:rPr>
          <w:lang w:val="de-DE"/>
        </w:rPr>
        <w:br/>
        <w:t>[Name der Behörde, z. B. „Bezirkshauptmannschaft Oberpullendorf“ oder „Magistrat Eisenstadt“]</w:t>
      </w:r>
      <w:r w:rsidR="007710FE" w:rsidRPr="007710FE">
        <w:rPr>
          <w:lang w:val="de-DE"/>
        </w:rPr>
        <w:br/>
        <w:t>z. Hd. der zuständigen Abteilungs- oder Amtsleitung</w:t>
      </w:r>
      <w:r w:rsidR="007710FE" w:rsidRPr="007710FE">
        <w:rPr>
          <w:lang w:val="de-DE"/>
        </w:rPr>
        <w:br/>
        <w:t>[Straße und Hausnummer]</w:t>
      </w:r>
      <w:r w:rsidR="007710FE" w:rsidRPr="007710FE">
        <w:rPr>
          <w:lang w:val="de-DE"/>
        </w:rPr>
        <w:br/>
        <w:t>[</w:t>
      </w:r>
      <w:proofErr w:type="gramStart"/>
      <w:r w:rsidR="007710FE" w:rsidRPr="007710FE">
        <w:rPr>
          <w:lang w:val="de-DE"/>
        </w:rPr>
        <w:t>PLZ Ort</w:t>
      </w:r>
      <w:proofErr w:type="gramEnd"/>
      <w:r w:rsidR="007710FE" w:rsidRPr="007710FE">
        <w:rPr>
          <w:lang w:val="de-DE"/>
        </w:rPr>
        <w:t>]</w:t>
      </w:r>
    </w:p>
    <w:p w14:paraId="3C6C06D2" w14:textId="77777777" w:rsidR="00CE570E" w:rsidRPr="007710FE" w:rsidRDefault="00CE570E">
      <w:pPr>
        <w:rPr>
          <w:lang w:val="de-DE"/>
        </w:rPr>
      </w:pPr>
    </w:p>
    <w:p w14:paraId="174E70B2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t>Von:</w:t>
      </w:r>
      <w:r w:rsidRPr="007710FE">
        <w:rPr>
          <w:lang w:val="de-DE"/>
        </w:rPr>
        <w:br/>
        <w:t>[Vor- und Nachname]</w:t>
      </w:r>
      <w:r w:rsidRPr="007710FE">
        <w:rPr>
          <w:lang w:val="de-DE"/>
        </w:rPr>
        <w:br/>
        <w:t>[Adresse]</w:t>
      </w:r>
      <w:r w:rsidRPr="007710FE">
        <w:rPr>
          <w:lang w:val="de-DE"/>
        </w:rPr>
        <w:br/>
        <w:t>[</w:t>
      </w:r>
      <w:proofErr w:type="gramStart"/>
      <w:r w:rsidRPr="007710FE">
        <w:rPr>
          <w:lang w:val="de-DE"/>
        </w:rPr>
        <w:t>PLZ Ort</w:t>
      </w:r>
      <w:proofErr w:type="gramEnd"/>
      <w:r w:rsidRPr="007710FE">
        <w:rPr>
          <w:lang w:val="de-DE"/>
        </w:rPr>
        <w:t>]</w:t>
      </w:r>
      <w:r w:rsidRPr="007710FE">
        <w:rPr>
          <w:lang w:val="de-DE"/>
        </w:rPr>
        <w:br/>
        <w:t>[Telefonnummer (optional)]</w:t>
      </w:r>
      <w:r w:rsidRPr="007710FE">
        <w:rPr>
          <w:lang w:val="de-DE"/>
        </w:rPr>
        <w:br/>
        <w:t>[E-Mail-Adresse (optional)]</w:t>
      </w:r>
    </w:p>
    <w:p w14:paraId="37461E4D" w14:textId="77777777" w:rsidR="00CE570E" w:rsidRPr="007710FE" w:rsidRDefault="00CE570E">
      <w:pPr>
        <w:rPr>
          <w:lang w:val="de-DE"/>
        </w:rPr>
      </w:pPr>
    </w:p>
    <w:p w14:paraId="18054E4F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t>Betreff: Dienstaufsichtsbeschwerde betreffend das Verhalten von [Name der/s Mitarbeiter/in oder „Mitarbeiter/in der Abteilung XY“]</w:t>
      </w:r>
    </w:p>
    <w:p w14:paraId="1E99FA7A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t>Datum: [TT.MM.JJJJ]</w:t>
      </w:r>
    </w:p>
    <w:p w14:paraId="142AE2A1" w14:textId="77777777" w:rsidR="00CE570E" w:rsidRPr="007710FE" w:rsidRDefault="00CE570E">
      <w:pPr>
        <w:rPr>
          <w:lang w:val="de-DE"/>
        </w:rPr>
      </w:pPr>
    </w:p>
    <w:p w14:paraId="4C44F8D4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t>Sehr geehrte Damen und Herren,</w:t>
      </w:r>
    </w:p>
    <w:p w14:paraId="0D0ABBA7" w14:textId="77777777" w:rsidR="00CE570E" w:rsidRPr="007710FE" w:rsidRDefault="00CE570E">
      <w:pPr>
        <w:rPr>
          <w:lang w:val="de-DE"/>
        </w:rPr>
      </w:pPr>
    </w:p>
    <w:p w14:paraId="6FCDB8F3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t>hiermit bringe ich eine Dienstaufsichtsbeschwerde gegen [Name der betroffenen Person, wenn bekannt – ansonsten „eine/n Mitarbeiter/in der Abteilung XY“] der Behörde [z. B. „Kinder- und Jugendhilfe Bezirk XY“] ein.</w:t>
      </w:r>
    </w:p>
    <w:p w14:paraId="423D46D3" w14:textId="77777777" w:rsidR="00CE570E" w:rsidRPr="007710FE" w:rsidRDefault="00CE570E">
      <w:pPr>
        <w:rPr>
          <w:lang w:val="de-DE"/>
        </w:rPr>
      </w:pPr>
    </w:p>
    <w:p w14:paraId="43D2F2EE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lastRenderedPageBreak/>
        <w:t>Begründung:</w:t>
      </w:r>
    </w:p>
    <w:p w14:paraId="0EBE6BFB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t>Im Rahmen [des Verfahrens / eines Kontakts / einer Maßnahme] am [Datum] kam es aus meiner Sicht zu einem nicht sachgerechten oder unverhältnismäßigen Vorgehen seitens der Behörde. Konkret möchte ich auf folgende Punkte hinweisen:</w:t>
      </w:r>
    </w:p>
    <w:p w14:paraId="3A4135A7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t>1. [Beispiel: Entscheidungen wurden ohne Anhörung oder Aufklärung meinerseits getroffen.]</w:t>
      </w:r>
    </w:p>
    <w:p w14:paraId="72B42DB8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t>2. [Beispiel: Psychologische Gutachten wurden nicht berücksichtigt bzw. übergangen.]</w:t>
      </w:r>
    </w:p>
    <w:p w14:paraId="054AD4D2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t>3. [Beispiel: Die Kommunikation war aus meiner Sicht unangemessen und einseitig.]</w:t>
      </w:r>
    </w:p>
    <w:p w14:paraId="22D34233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t>4. [Beispiel: Maßnahmen wurden auf Basis anonymer Hinweise gesetzt – ohne objektive Prüfung.]</w:t>
      </w:r>
    </w:p>
    <w:p w14:paraId="1D9F6410" w14:textId="77777777" w:rsidR="00CE570E" w:rsidRPr="007710FE" w:rsidRDefault="00CE570E">
      <w:pPr>
        <w:rPr>
          <w:lang w:val="de-DE"/>
        </w:rPr>
      </w:pPr>
    </w:p>
    <w:p w14:paraId="06CE82DF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t>Aus meiner Sicht widerspricht dieses Verhalten den Grundsätzen einer fairen, rechtsstaatlichen und bürgernahen Amtsführung.</w:t>
      </w:r>
    </w:p>
    <w:p w14:paraId="3B7F5C4F" w14:textId="77777777" w:rsidR="00CE570E" w:rsidRPr="007710FE" w:rsidRDefault="00CE570E">
      <w:pPr>
        <w:rPr>
          <w:lang w:val="de-DE"/>
        </w:rPr>
      </w:pPr>
    </w:p>
    <w:p w14:paraId="20051E7D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t>Ich ersuche daher um:</w:t>
      </w:r>
    </w:p>
    <w:p w14:paraId="7F6F6870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t>- eine dienstaufsichtsrechtliche Prüfung des geschilderten Verhaltens,</w:t>
      </w:r>
    </w:p>
    <w:p w14:paraId="70069861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t>- eine schriftliche Stellungnahme zur Sachverhaltsdarstellung,</w:t>
      </w:r>
    </w:p>
    <w:p w14:paraId="4810BFA4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t>- sowie – falls sich die Vorwürfe bestätigen – um die Setzung geeigneter dienstrechtlicher Maßnahmen, um solche Vorkommnisse künftig zu vermeiden.</w:t>
      </w:r>
    </w:p>
    <w:p w14:paraId="4594E0E7" w14:textId="77777777" w:rsidR="00CE570E" w:rsidRPr="007710FE" w:rsidRDefault="00CE570E">
      <w:pPr>
        <w:rPr>
          <w:lang w:val="de-DE"/>
        </w:rPr>
      </w:pPr>
    </w:p>
    <w:p w14:paraId="7B84CE17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t>Ich bedanke mich im Voraus für die Bearbeitung dieser Beschwerde und ersuche um eine schriftliche Rückmeldung.</w:t>
      </w:r>
    </w:p>
    <w:p w14:paraId="30E32FD5" w14:textId="77777777" w:rsidR="00CE570E" w:rsidRPr="007710FE" w:rsidRDefault="00CE570E">
      <w:pPr>
        <w:rPr>
          <w:lang w:val="de-DE"/>
        </w:rPr>
      </w:pPr>
    </w:p>
    <w:p w14:paraId="16AED260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lastRenderedPageBreak/>
        <w:t>Mit freundlichen Grüßen</w:t>
      </w:r>
    </w:p>
    <w:p w14:paraId="4BC9781A" w14:textId="77777777" w:rsidR="00CE570E" w:rsidRPr="007710FE" w:rsidRDefault="00000000">
      <w:pPr>
        <w:rPr>
          <w:lang w:val="de-DE"/>
        </w:rPr>
      </w:pPr>
      <w:r w:rsidRPr="007710FE">
        <w:rPr>
          <w:lang w:val="de-DE"/>
        </w:rPr>
        <w:t>[Unterschrift bei Postversand]</w:t>
      </w:r>
    </w:p>
    <w:p w14:paraId="0B116560" w14:textId="77777777" w:rsidR="00CE570E" w:rsidRDefault="00000000">
      <w:r>
        <w:t>[</w:t>
      </w:r>
      <w:proofErr w:type="spellStart"/>
      <w:r>
        <w:t>Vor</w:t>
      </w:r>
      <w:proofErr w:type="spellEnd"/>
      <w:r>
        <w:t xml:space="preserve">- und </w:t>
      </w:r>
      <w:proofErr w:type="spellStart"/>
      <w:r>
        <w:t>Nachname</w:t>
      </w:r>
      <w:proofErr w:type="spellEnd"/>
      <w:r>
        <w:t>]</w:t>
      </w:r>
    </w:p>
    <w:sectPr w:rsidR="00CE57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1421963">
    <w:abstractNumId w:val="8"/>
  </w:num>
  <w:num w:numId="2" w16cid:durableId="296187528">
    <w:abstractNumId w:val="6"/>
  </w:num>
  <w:num w:numId="3" w16cid:durableId="1946616301">
    <w:abstractNumId w:val="5"/>
  </w:num>
  <w:num w:numId="4" w16cid:durableId="666440170">
    <w:abstractNumId w:val="4"/>
  </w:num>
  <w:num w:numId="5" w16cid:durableId="518854558">
    <w:abstractNumId w:val="7"/>
  </w:num>
  <w:num w:numId="6" w16cid:durableId="1410158917">
    <w:abstractNumId w:val="3"/>
  </w:num>
  <w:num w:numId="7" w16cid:durableId="370344979">
    <w:abstractNumId w:val="2"/>
  </w:num>
  <w:num w:numId="8" w16cid:durableId="497506487">
    <w:abstractNumId w:val="1"/>
  </w:num>
  <w:num w:numId="9" w16cid:durableId="15291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710FE"/>
    <w:rsid w:val="00AA1D8D"/>
    <w:rsid w:val="00B47730"/>
    <w:rsid w:val="00CB0664"/>
    <w:rsid w:val="00CE570E"/>
    <w:rsid w:val="00E85B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ADE25"/>
  <w14:defaultImageDpi w14:val="300"/>
  <w15:docId w15:val="{55A4DC53-9007-4667-A367-0FB21C62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Sandro Waldmann</cp:lastModifiedBy>
  <cp:revision>2</cp:revision>
  <dcterms:created xsi:type="dcterms:W3CDTF">2013-12-23T23:15:00Z</dcterms:created>
  <dcterms:modified xsi:type="dcterms:W3CDTF">2025-07-28T10:39:00Z</dcterms:modified>
  <cp:category/>
</cp:coreProperties>
</file>